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</w:p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0023-01-2024-0012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-4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5-31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-2301/2024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Уляшиной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гражданки </w:t>
      </w:r>
      <w:r>
        <w:rPr>
          <w:rFonts w:ascii="Times New Roman" w:eastAsia="Times New Roman" w:hAnsi="Times New Roman" w:cs="Times New Roman"/>
          <w:sz w:val="26"/>
          <w:szCs w:val="26"/>
        </w:rPr>
        <w:t>Уляшиной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Татьяны Вячеславовны 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гражданки РФ, </w:t>
      </w:r>
      <w:r>
        <w:rPr>
          <w:rStyle w:val="cat-PassportDatagrp-28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проживающей по адресу: ХМАО -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User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привлекаемой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 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Уляшина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31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привлеченн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 ст. 17.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1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 рублей, наложенный на не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уплатила штраф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её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Уляшина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явилась, извещалась надлежащим образом по адресу регистрации, получение судебного извещения не обеспечила, ходатайство об отложении судебного заседания не заявляла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Уляшиной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причастность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правонарушения в полном объёме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 апреля 2024 года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мирового судьи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5-431-2301/2023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 по ст. 17.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1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года, последним днем уплаты штрафа в соответствии с положениями ст. 32.2 КоАП РФ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30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Уляшиной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сводка 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физическое лицо на имя </w:t>
      </w:r>
      <w:r>
        <w:rPr>
          <w:rFonts w:ascii="Times New Roman" w:eastAsia="Times New Roman" w:hAnsi="Times New Roman" w:cs="Times New Roman"/>
          <w:sz w:val="26"/>
          <w:szCs w:val="26"/>
        </w:rPr>
        <w:t>Уляшина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Уляшин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Уляшин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</w:t>
      </w:r>
      <w:r>
        <w:rPr>
          <w:rFonts w:ascii="Times New Roman" w:eastAsia="Times New Roman" w:hAnsi="Times New Roman" w:cs="Times New Roman"/>
          <w:sz w:val="26"/>
          <w:szCs w:val="26"/>
        </w:rPr>
        <w:t>ри назначении наказания суд, учитывая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виновного,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>его состояние здоровья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административную ответственность, предусмотренных ст. 4.2 КоАП РФ, наличие обстоятельств, отягчающих административную ответственность, предусмотренных ст. 4.3 КоАП РФ - повторное совершение однородных правонарушений,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Уляшин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санкцией ч. 1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ст.20.2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29.9 - 29.11 Кодекса РФ «Об административных правонарушениях», мировой судья,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Уляшину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Татьяну Вячеславовну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четыреста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0412365400235003142420119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0412365400235003142420119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ОКТМО (</w:t>
      </w:r>
      <w:r>
        <w:rPr>
          <w:rFonts w:ascii="Times New Roman" w:eastAsia="Times New Roman" w:hAnsi="Times New Roman" w:cs="Times New Roman"/>
          <w:sz w:val="26"/>
          <w:szCs w:val="26"/>
        </w:rPr>
        <w:t>71884000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документа основания (№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20.05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02502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Addressgrp-5rplc-20">
    <w:name w:val="cat-Address grp-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54AEA-1AB8-4A00-8FB3-F75FE11EA70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